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Kind of Life is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dancing what does Mary and George fall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Harry receive from the fighting in the war?(3)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town if George was never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thanks George for helping him buy a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male lead? (Actor's name in the movie)(2)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George and Mary happily tell who in the back of a cab about their honeymoon plans?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song does Mary put on the record player "for old times sake"?(2)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George couldn't pursue his dreams in Europe because of his dads_________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George's guardian angel?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this movie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George Bailey wasn't there to help, Harry Bailey would have fell into a(n)_________(2)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frames George for stealing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helped George look back at what could have happened?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Clarence got Zuzu a copy of what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business George runs?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whispers in Georges bad ear, " I'll love you until_______________"(4)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George Bailey's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they makes It's a Wonderful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George's youngest daughter?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Clarence?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Kind of Life is it?</dc:title>
  <dcterms:created xsi:type="dcterms:W3CDTF">2022-01-14T03:30:46Z</dcterms:created>
  <dcterms:modified xsi:type="dcterms:W3CDTF">2022-01-14T03:30:46Z</dcterms:modified>
</cp:coreProperties>
</file>