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Lies Beyond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variable star    </w:t>
      </w:r>
      <w:r>
        <w:t xml:space="preserve">   barred spiral galaxy    </w:t>
      </w:r>
      <w:r>
        <w:t xml:space="preserve">   big bang    </w:t>
      </w:r>
      <w:r>
        <w:t xml:space="preserve">   electromagnetic spectrum    </w:t>
      </w:r>
      <w:r>
        <w:t xml:space="preserve">   dark energy    </w:t>
      </w:r>
      <w:r>
        <w:t xml:space="preserve">   dark matter    </w:t>
      </w:r>
      <w:r>
        <w:t xml:space="preserve">   missing mass    </w:t>
      </w:r>
      <w:r>
        <w:t xml:space="preserve">   dark nebula    </w:t>
      </w:r>
      <w:r>
        <w:t xml:space="preserve">   reflection nebula    </w:t>
      </w:r>
      <w:r>
        <w:t xml:space="preserve">   emission nebula    </w:t>
      </w:r>
      <w:r>
        <w:t xml:space="preserve">   fluorescence    </w:t>
      </w:r>
      <w:r>
        <w:t xml:space="preserve">   optical double    </w:t>
      </w:r>
      <w:r>
        <w:t xml:space="preserve">   proper motion    </w:t>
      </w:r>
      <w:r>
        <w:t xml:space="preserve">   luminosity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Lies Beyond</dc:title>
  <dcterms:created xsi:type="dcterms:W3CDTF">2021-10-11T21:50:53Z</dcterms:created>
  <dcterms:modified xsi:type="dcterms:W3CDTF">2021-10-11T21:50:53Z</dcterms:modified>
</cp:coreProperties>
</file>