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Puerto Rico Unique?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JJBarea    </w:t>
      </w:r>
      <w:r>
        <w:t xml:space="preserve">   surround by water    </w:t>
      </w:r>
      <w:r>
        <w:t xml:space="preserve">   mountain    </w:t>
      </w:r>
      <w:r>
        <w:t xml:space="preserve">   La Guancha    </w:t>
      </w:r>
      <w:r>
        <w:t xml:space="preserve">   basketball    </w:t>
      </w:r>
      <w:r>
        <w:t xml:space="preserve">   baseball    </w:t>
      </w:r>
      <w:r>
        <w:t xml:space="preserve">   singer    </w:t>
      </w:r>
      <w:r>
        <w:t xml:space="preserve">   Arecibo Observatory    </w:t>
      </w:r>
      <w:r>
        <w:t xml:space="preserve">   Old San Juan    </w:t>
      </w:r>
      <w:r>
        <w:t xml:space="preserve">   maracas    </w:t>
      </w:r>
      <w:r>
        <w:t xml:space="preserve">   famous    </w:t>
      </w:r>
      <w:r>
        <w:t xml:space="preserve">   Roberto Clemente    </w:t>
      </w:r>
      <w:r>
        <w:t xml:space="preserve">   mofongo    </w:t>
      </w:r>
      <w:r>
        <w:t xml:space="preserve">   San Juan    </w:t>
      </w:r>
      <w:r>
        <w:t xml:space="preserve">   flag    </w:t>
      </w:r>
      <w:r>
        <w:t xml:space="preserve">   beautiful    </w:t>
      </w:r>
      <w:r>
        <w:t xml:space="preserve">   El Morro    </w:t>
      </w:r>
      <w:r>
        <w:t xml:space="preserve">   beach    </w:t>
      </w:r>
      <w:r>
        <w:t xml:space="preserve">   unique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Puerto Rico Unique?</dc:title>
  <dcterms:created xsi:type="dcterms:W3CDTF">2021-10-11T21:50:39Z</dcterms:created>
  <dcterms:modified xsi:type="dcterms:W3CDTF">2021-10-11T21:50:39Z</dcterms:modified>
</cp:coreProperties>
</file>