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Makes a Great Teacher</w:t>
      </w:r>
    </w:p>
    <w:p>
      <w:pPr>
        <w:pStyle w:val="Questions"/>
      </w:pPr>
      <w:r>
        <w:t xml:space="preserve">1. PEITTAN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BOUIASITM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WITTY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IEWS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GEUSROEN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FNETEIF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ESNOCRAEDIT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STAIEAOSPN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ESETW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RILALEEB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ELRDAE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EICSNER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IATYSPCTMHE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Makes a Great Teacher</dc:title>
  <dcterms:created xsi:type="dcterms:W3CDTF">2021-10-11T21:51:31Z</dcterms:created>
  <dcterms:modified xsi:type="dcterms:W3CDTF">2021-10-11T21:51:31Z</dcterms:modified>
</cp:coreProperties>
</file>