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a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the Guiness Book of World Records, what is the most fearless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animals that trick others into caring for their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biggest threat to Japanese Giant Hornets?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humans pile on graves so that Komodo Dragons can't dig up corpses?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a Horror Frog's claws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Humboldt Squid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does an Assassin Bug wear ant exoskeletons on its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juvenile vampire bats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in a Man-of-War's tentacles?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venom can be used to treat people with brain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Prairie Dog fleas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Aye-Aye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Ugly and Scary animals are important to an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 Tyrant Leech King's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Cordyceps Fungus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Moray Eel have two sets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a Monster</dc:title>
  <dcterms:created xsi:type="dcterms:W3CDTF">2021-10-11T21:51:26Z</dcterms:created>
  <dcterms:modified xsi:type="dcterms:W3CDTF">2021-10-11T21:51:26Z</dcterms:modified>
</cp:coreProperties>
</file>