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Motivates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you rely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enjoy playing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Loved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of working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of being loyal and committed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make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are grateful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close in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Motivates You?</dc:title>
  <dcterms:created xsi:type="dcterms:W3CDTF">2021-10-11T21:50:34Z</dcterms:created>
  <dcterms:modified xsi:type="dcterms:W3CDTF">2021-10-11T21:50:34Z</dcterms:modified>
</cp:coreProperties>
</file>