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Muslims Believe about Forgiveness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Hajj?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Allah?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you be forgiven by Allah more than once?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will a Muslim go if they have acted cruelly?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sincerely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Muslims believe that Allah is ........ and forgiving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will a Muslim go if they have acted good?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Muslims prove their regret?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Islamic version of the Bible?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every sin be forgiven?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 Muslims have to confess their sin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Muslims Believe about Forgiveness</dc:title>
  <dcterms:created xsi:type="dcterms:W3CDTF">2021-10-11T21:50:20Z</dcterms:created>
  <dcterms:modified xsi:type="dcterms:W3CDTF">2021-10-11T21:50:20Z</dcterms:modified>
</cp:coreProperties>
</file>