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My Mother Doesn't Know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dance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Murfy say he loved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Sophie says love at first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times did Sophie read the postcard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Sophie's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Dylan's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book does Sophie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did Sophie and Chaz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masked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game does Sophie want to play with masked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religion is Sophie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Dylan give to Sophie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 Grace and Rachel come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Sophie's lip gloss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candy did Murfy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Sophie and Dylan's mom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Rachel dress up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Angela dress up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Grace dress up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asked out Sophie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Zaks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was on Sophie's balcony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Sophie and her friends call Chaz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holiday does Sophie help Murfy decortate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Murfys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Sophie and Dyaln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Henery dress up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Murfy give to Sophie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wearing a red mask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does Danny dress up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My Mother Doesn't Know </dc:title>
  <dcterms:created xsi:type="dcterms:W3CDTF">2021-10-11T21:50:21Z</dcterms:created>
  <dcterms:modified xsi:type="dcterms:W3CDTF">2021-10-11T21:50:21Z</dcterms:modified>
</cp:coreProperties>
</file>