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Number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 plus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plus five plus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more than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fifty more than 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seven doubled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more than twenty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less than sixty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more than fifteen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more than eighty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of 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twenty plus twenty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 doubled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less than eighteen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more than sixty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tens equals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plus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nine doubled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five more than seventy 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less than twenty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Number Am I?</dc:title>
  <dcterms:created xsi:type="dcterms:W3CDTF">2021-10-11T21:51:51Z</dcterms:created>
  <dcterms:modified xsi:type="dcterms:W3CDTF">2021-10-11T21:51:51Z</dcterms:modified>
</cp:coreProperties>
</file>