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OCR Means to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FINISH    </w:t>
      </w:r>
      <w:r>
        <w:t xml:space="preserve">   FIGHT    </w:t>
      </w:r>
      <w:r>
        <w:t xml:space="preserve">   FAMILY    </w:t>
      </w:r>
      <w:r>
        <w:t xml:space="preserve">   ENERGY    </w:t>
      </w:r>
      <w:r>
        <w:t xml:space="preserve">   ENDURANCE    </w:t>
      </w:r>
      <w:r>
        <w:t xml:space="preserve">   EDUCATION    </w:t>
      </w:r>
      <w:r>
        <w:t xml:space="preserve">   DIRT    </w:t>
      </w:r>
      <w:r>
        <w:t xml:space="preserve">   COURAGE    </w:t>
      </w:r>
      <w:r>
        <w:t xml:space="preserve">   COMMUNITY    </w:t>
      </w:r>
      <w:r>
        <w:t xml:space="preserve">   CHALLENGE    </w:t>
      </w:r>
      <w:r>
        <w:t xml:space="preserve">   BRIGHT    </w:t>
      </w:r>
      <w:r>
        <w:t xml:space="preserve">   BEGINNING    </w:t>
      </w:r>
      <w:r>
        <w:t xml:space="preserve">   ACHIEVE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OCR Means to Me</dc:title>
  <dcterms:created xsi:type="dcterms:W3CDTF">2021-10-11T21:50:51Z</dcterms:created>
  <dcterms:modified xsi:type="dcterms:W3CDTF">2021-10-11T21:50:51Z</dcterms:modified>
</cp:coreProperties>
</file>