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Office Do These Words Relate To.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Realism    </w:t>
      </w:r>
      <w:r>
        <w:t xml:space="preserve">   Surreal    </w:t>
      </w:r>
      <w:r>
        <w:t xml:space="preserve">   Value    </w:t>
      </w:r>
      <w:r>
        <w:t xml:space="preserve">   Space    </w:t>
      </w:r>
      <w:r>
        <w:t xml:space="preserve">   Movies    </w:t>
      </w:r>
      <w:r>
        <w:t xml:space="preserve">   Unicorn    </w:t>
      </w:r>
      <w:r>
        <w:t xml:space="preserve">   Rhythm    </w:t>
      </w:r>
      <w:r>
        <w:t xml:space="preserve">   installation    </w:t>
      </w:r>
      <w:r>
        <w:t xml:space="preserve">   Abstract    </w:t>
      </w:r>
      <w:r>
        <w:t xml:space="preserve">   Emphasis    </w:t>
      </w:r>
      <w:r>
        <w:t xml:space="preserve">   Balance    </w:t>
      </w:r>
      <w:r>
        <w:t xml:space="preserve">   Tool    </w:t>
      </w:r>
      <w:r>
        <w:t xml:space="preserve">   Sandbelt    </w:t>
      </w:r>
      <w:r>
        <w:t xml:space="preserve">   elements    </w:t>
      </w:r>
      <w:r>
        <w:t xml:space="preserve">   portrait    </w:t>
      </w:r>
      <w:r>
        <w:t xml:space="preserve">   Principles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Office Do These Words Relate To.</dc:title>
  <dcterms:created xsi:type="dcterms:W3CDTF">2021-10-11T21:51:00Z</dcterms:created>
  <dcterms:modified xsi:type="dcterms:W3CDTF">2021-10-11T21:51:00Z</dcterms:modified>
</cp:coreProperties>
</file>