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On Earth 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fault line    </w:t>
      </w:r>
      <w:r>
        <w:t xml:space="preserve">   ecosystem    </w:t>
      </w:r>
      <w:r>
        <w:t xml:space="preserve">   mount tarawera    </w:t>
      </w:r>
      <w:r>
        <w:t xml:space="preserve">   tsunami    </w:t>
      </w:r>
      <w:r>
        <w:t xml:space="preserve">   magnitude    </w:t>
      </w:r>
      <w:r>
        <w:t xml:space="preserve">   rainforest    </w:t>
      </w:r>
      <w:r>
        <w:t xml:space="preserve">   eruption    </w:t>
      </w:r>
      <w:r>
        <w:t xml:space="preserve">   lava    </w:t>
      </w:r>
      <w:r>
        <w:t xml:space="preserve">   volcano    </w:t>
      </w:r>
      <w:r>
        <w:t xml:space="preserve">   river    </w:t>
      </w:r>
      <w:r>
        <w:t xml:space="preserve">   amazon    </w:t>
      </w:r>
      <w:r>
        <w:t xml:space="preserve">   earthquake    </w:t>
      </w:r>
      <w:r>
        <w:t xml:space="preserve">   mountain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On Earth ! </dc:title>
  <dcterms:created xsi:type="dcterms:W3CDTF">2021-10-11T21:51:42Z</dcterms:created>
  <dcterms:modified xsi:type="dcterms:W3CDTF">2021-10-11T21:51:42Z</dcterms:modified>
</cp:coreProperties>
</file>