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Portion Should the Christian Steward Give? "The Challenge of Christian Stewardship,Milo Kauffman,Chapter 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Did the early church fathers express their opinion on tithes?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required that tithes be collected in the old Roman Empire he ruled?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century did the Scandinavain countries start collecting tithe?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disobedience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century did Germany and France began to pay tithe?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instances of tithe are found in the scriptures?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ordained those who preach the Gospel should live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in the bible did Jesus give approval of tithe?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origin of tithe?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say about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led to  difficulty in collecting tithe led to most of the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tithes enjoined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in the book was the first instance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relieved the owners of the great estates of the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Lansdell in The Sacred Tenth argues for how many tithes?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in the bible was the second instance of tithing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perfect example of Christian stewardship?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chapter in the Book of Hebrews can we find tithes?</w:t>
            </w:r>
          </w:p>
        </w:tc>
      </w:tr>
    </w:tbl>
    <w:p>
      <w:pPr>
        <w:pStyle w:val="WordBankLarge"/>
      </w:pPr>
      <w:r>
        <w:t xml:space="preserve">   Unknown    </w:t>
      </w:r>
      <w:r>
        <w:t xml:space="preserve">   two    </w:t>
      </w:r>
      <w:r>
        <w:t xml:space="preserve">   Genesis 14:18-20    </w:t>
      </w:r>
      <w:r>
        <w:t xml:space="preserve">   Genesis chapter 28    </w:t>
      </w:r>
      <w:r>
        <w:t xml:space="preserve">   three    </w:t>
      </w:r>
      <w:r>
        <w:t xml:space="preserve">   creator    </w:t>
      </w:r>
      <w:r>
        <w:t xml:space="preserve">   Jesus    </w:t>
      </w:r>
      <w:r>
        <w:t xml:space="preserve">   Matthew 22:13    </w:t>
      </w:r>
      <w:r>
        <w:t xml:space="preserve">   Jesus said He came to fulfill the law.    </w:t>
      </w:r>
      <w:r>
        <w:t xml:space="preserve">   Gospel.    </w:t>
      </w:r>
      <w:r>
        <w:t xml:space="preserve">   Chapter 7    </w:t>
      </w:r>
      <w:r>
        <w:t xml:space="preserve">   Yes ,see pages 72-74.    </w:t>
      </w:r>
      <w:r>
        <w:t xml:space="preserve">   Charlemagne    </w:t>
      </w:r>
      <w:r>
        <w:t xml:space="preserve">   786    </w:t>
      </w:r>
      <w:r>
        <w:t xml:space="preserve">   The ninth century.    </w:t>
      </w:r>
      <w:r>
        <w:t xml:space="preserve">   Eleventh century    </w:t>
      </w:r>
      <w:r>
        <w:t xml:space="preserve">   Yes,with the exception of England.    </w:t>
      </w:r>
      <w:r>
        <w:t xml:space="preserve">   Henry VII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Portion Should the Christian Steward Give? "The Challenge of Christian Stewardship,Milo Kauffman,Chapter V.</dc:title>
  <dcterms:created xsi:type="dcterms:W3CDTF">2021-10-11T21:51:35Z</dcterms:created>
  <dcterms:modified xsi:type="dcterms:W3CDTF">2021-10-11T21:51:35Z</dcterms:modified>
</cp:coreProperties>
</file>