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Property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property is (A+B)+C=(A+C)+B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property is 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property is A=B THEN C+A=C+B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property is A=B THEN C+A=C+B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property is (A+B)+C=(A+C)+B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property is (A+B)+C=(B+A)+C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property is A(B+C)=AB+AC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property is (A*B)*C=(A*C)*B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property is (A+B)+C=(B+A)+C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property is A=B THEN C*A=C*B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property is A=B THEN C*A=C*B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property is 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property is (A*B)*C=(B*A)*C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property is A=B THEN C*A=C*B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property is A=B THEN C+A=C+B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Property am I?</dc:title>
  <dcterms:created xsi:type="dcterms:W3CDTF">2021-10-11T21:50:47Z</dcterms:created>
  <dcterms:modified xsi:type="dcterms:W3CDTF">2021-10-11T21:50:47Z</dcterms:modified>
</cp:coreProperties>
</file>