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Should Your Theme Be?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art    </w:t>
      </w:r>
      <w:r>
        <w:t xml:space="preserve">   disco    </w:t>
      </w:r>
      <w:r>
        <w:t xml:space="preserve">   nature    </w:t>
      </w:r>
      <w:r>
        <w:t xml:space="preserve">   bees    </w:t>
      </w:r>
      <w:r>
        <w:t xml:space="preserve">   strictly    </w:t>
      </w:r>
      <w:r>
        <w:t xml:space="preserve">   magic    </w:t>
      </w:r>
      <w:r>
        <w:t xml:space="preserve">   party    </w:t>
      </w:r>
      <w:r>
        <w:t xml:space="preserve">   friends    </w:t>
      </w:r>
      <w:r>
        <w:t xml:space="preserve">   milo    </w:t>
      </w:r>
      <w:r>
        <w:t xml:space="preserve">   flowers    </w:t>
      </w:r>
      <w:r>
        <w:t xml:space="preserve">   spring    </w:t>
      </w:r>
      <w:r>
        <w:t xml:space="preserve">   gardening    </w:t>
      </w:r>
      <w:r>
        <w:t xml:space="preserve">   bristol    </w:t>
      </w:r>
      <w:r>
        <w:t xml:space="preserve">   colour    </w:t>
      </w:r>
      <w:r>
        <w:t xml:space="preserve">   wizardofoz    </w:t>
      </w:r>
      <w:r>
        <w:t xml:space="preserve">   pirates    </w:t>
      </w:r>
      <w:r>
        <w:t xml:space="preserve">   peace    </w:t>
      </w:r>
      <w:r>
        <w:t xml:space="preserve">   world    </w:t>
      </w:r>
      <w:r>
        <w:t xml:space="preserve">   climatechange    </w:t>
      </w:r>
      <w:r>
        <w:t xml:space="preserve">   women    </w:t>
      </w:r>
      <w:r>
        <w:t xml:space="preserve">   music    </w:t>
      </w:r>
      <w:r>
        <w:t xml:space="preserve">   freedom    </w:t>
      </w:r>
      <w:r>
        <w:t xml:space="preserve">   vaccines    </w:t>
      </w:r>
      <w:r>
        <w:t xml:space="preserve">   blm    </w:t>
      </w:r>
      <w:r>
        <w:t xml:space="preserve">   community    </w:t>
      </w:r>
      <w:r>
        <w:t xml:space="preserve">   rainbows    </w:t>
      </w:r>
      <w:r>
        <w:t xml:space="preserve">   television    </w:t>
      </w:r>
      <w:r>
        <w:t xml:space="preserve">   revolution    </w:t>
      </w:r>
      <w:r>
        <w:t xml:space="preserve">   booze    </w:t>
      </w:r>
      <w:r>
        <w:t xml:space="preserve">   football    </w:t>
      </w:r>
      <w:r>
        <w:t xml:space="preserve">   cycling    </w:t>
      </w:r>
      <w:r>
        <w:t xml:space="preserve">   adventure    </w:t>
      </w:r>
      <w:r>
        <w:t xml:space="preserve">   thenhs    </w:t>
      </w:r>
      <w:r>
        <w:t xml:space="preserve">   sloths    </w:t>
      </w:r>
      <w:r>
        <w:t xml:space="preserve">   dragons    </w:t>
      </w:r>
      <w:r>
        <w:t xml:space="preserve">   unicorns    </w:t>
      </w:r>
      <w:r>
        <w:t xml:space="preserve">   mathematics    </w:t>
      </w:r>
      <w:r>
        <w:t xml:space="preserve">   literature    </w:t>
      </w:r>
      <w:r>
        <w:t xml:space="preserve">   keyworkers    </w:t>
      </w:r>
      <w:r>
        <w:t xml:space="preserve">   aliens    </w:t>
      </w:r>
      <w:r>
        <w:t xml:space="preserve">   equality    </w:t>
      </w:r>
      <w:r>
        <w:t xml:space="preserve">   dinosaurs    </w:t>
      </w:r>
      <w:r>
        <w:t xml:space="preserve">   toilets    </w:t>
      </w:r>
      <w:r>
        <w:t xml:space="preserve">   environment    </w:t>
      </w:r>
      <w:r>
        <w:t xml:space="preserve">   rockandroll    </w:t>
      </w:r>
      <w:r>
        <w:t xml:space="preserve">   space    </w:t>
      </w:r>
      <w:r>
        <w:t xml:space="preserve">   filmstars    </w:t>
      </w:r>
      <w:r>
        <w:t xml:space="preserve">   romance    </w:t>
      </w:r>
      <w:r>
        <w:t xml:space="preserve">   travel    </w:t>
      </w:r>
      <w:r>
        <w:t xml:space="preserve">   boris    </w:t>
      </w:r>
      <w:r>
        <w:t xml:space="preserve">   poetry    </w:t>
      </w:r>
      <w:r>
        <w:t xml:space="preserve">   politics    </w:t>
      </w:r>
      <w:r>
        <w:t xml:space="preserve">   animals    </w:t>
      </w:r>
      <w:r>
        <w:t xml:space="preserve">   coronavirus    </w:t>
      </w:r>
      <w:r>
        <w:t xml:space="preserve">   underwater    </w:t>
      </w:r>
      <w:r>
        <w:t xml:space="preserve">   strength    </w:t>
      </w:r>
      <w:r>
        <w:t xml:space="preserve">   courage    </w:t>
      </w:r>
      <w:r>
        <w:t xml:space="preserve">   hope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Should Your Theme Be?</dc:title>
  <dcterms:created xsi:type="dcterms:W3CDTF">2022-01-15T03:36:11Z</dcterms:created>
  <dcterms:modified xsi:type="dcterms:W3CDTF">2022-01-15T03:36:11Z</dcterms:modified>
</cp:coreProperties>
</file>