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Skills Did You Learn?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the colors and symbols on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that divides the northern and southern hemispheres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your previous work sheet where was Josh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distances on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measured from east to west of the prime meridian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josh's ABSOLUTE location at his second stop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measured from north to south of the equator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of 0 degrees longitude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that shows direction on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ABSOLUTE location of josh's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Skills Did You Learn?</dc:title>
  <dcterms:created xsi:type="dcterms:W3CDTF">2021-10-11T21:50:45Z</dcterms:created>
  <dcterms:modified xsi:type="dcterms:W3CDTF">2021-10-11T21:50:45Z</dcterms:modified>
</cp:coreProperties>
</file>