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Style do you hear?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Jazz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Lots of Electric Guitars!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 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Intense Feelings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Computerized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Symphony Orchestra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Electronic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International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Tennessee/Nashville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Jamaican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Reggae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Sad Songs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Music within a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Lyrics are Spoken..not sung.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1970"s!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Saxophone, Piano, and Drums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Lots of Dancing with partners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Religious/Christian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Style do you hear?</dc:title>
  <dcterms:created xsi:type="dcterms:W3CDTF">2021-10-11T21:50:38Z</dcterms:created>
  <dcterms:modified xsi:type="dcterms:W3CDTF">2021-10-11T21:50:38Z</dcterms:modified>
</cp:coreProperties>
</file>