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The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SPRAY FIELD    </w:t>
      </w:r>
      <w:r>
        <w:t xml:space="preserve">   CARCINOGENS    </w:t>
      </w:r>
      <w:r>
        <w:t xml:space="preserve">   CHEESE    </w:t>
      </w:r>
      <w:r>
        <w:t xml:space="preserve">   SUGAR    </w:t>
      </w:r>
      <w:r>
        <w:t xml:space="preserve">   DIABETES    </w:t>
      </w:r>
      <w:r>
        <w:t xml:space="preserve">   MILK    </w:t>
      </w:r>
      <w:r>
        <w:t xml:space="preserve">   MUCUS    </w:t>
      </w:r>
      <w:r>
        <w:t xml:space="preserve">   LACTOSE INTOLERANCE    </w:t>
      </w:r>
      <w:r>
        <w:t xml:space="preserve">   CANCER    </w:t>
      </w:r>
      <w:r>
        <w:t xml:space="preserve">   DAIRY    </w:t>
      </w:r>
      <w:r>
        <w:t xml:space="preserve">   HORMONAL    </w:t>
      </w:r>
      <w:r>
        <w:t xml:space="preserve">   ANIMAL PRODUCTS    </w:t>
      </w:r>
      <w:r>
        <w:t xml:space="preserve">   BEEF    </w:t>
      </w:r>
      <w:r>
        <w:t xml:space="preserve">   CHICKEN    </w:t>
      </w:r>
      <w:r>
        <w:t xml:space="preserve">   PORK    </w:t>
      </w:r>
      <w:r>
        <w:t xml:space="preserve">   FISH    </w:t>
      </w:r>
      <w:r>
        <w:t xml:space="preserve">   ORGANIC    </w:t>
      </w:r>
      <w:r>
        <w:t xml:space="preserve">   PROCESSED FOOD    </w:t>
      </w:r>
      <w:r>
        <w:t xml:space="preserve">   POLLUTION    </w:t>
      </w:r>
      <w:r>
        <w:t xml:space="preserve">   MERCURY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Health</dc:title>
  <dcterms:created xsi:type="dcterms:W3CDTF">2021-10-11T21:51:13Z</dcterms:created>
  <dcterms:modified xsi:type="dcterms:W3CDTF">2021-10-11T21:51:13Z</dcterms:modified>
</cp:coreProperties>
</file>