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The Night Sings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(german) a concentration camp or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knotted tassels attached to a prayer shawl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Refuage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(Hebrew) The seventh day of the 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(Yiddish) a scarf worn as a head covering by women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facility most notably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 religon that covers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(Hebrew)  "prayer Shawl"  a simple garment worn by men under the shirt.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(italian)  The female form of master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(Hebrew) "Land of Israel"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Defense" a paramilitary group in pre-state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 Aramaic) A hymn of praise to god used in jewish liturgy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The Night Sings Crossword</dc:title>
  <dcterms:created xsi:type="dcterms:W3CDTF">2021-10-11T21:52:01Z</dcterms:created>
  <dcterms:modified xsi:type="dcterms:W3CDTF">2021-10-11T21:52:01Z</dcterms:modified>
</cp:coreProperties>
</file>