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To Know About 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allergen to avoid that can trigger an asthma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allergen to avoid that can trigger an asthma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to the inhaler before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should you wait between inhaler puffs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that you should go to if symptoms are not relieved with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should you wait between two different inhalers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allergen to avoid that can trigger an asthma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Know About Asthma</dc:title>
  <dcterms:created xsi:type="dcterms:W3CDTF">2021-10-11T21:51:00Z</dcterms:created>
  <dcterms:modified xsi:type="dcterms:W3CDTF">2021-10-11T21:51:00Z</dcterms:modified>
</cp:coreProperties>
</file>