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To Wear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 collar    </w:t>
      </w:r>
      <w:r>
        <w:t xml:space="preserve">   el reloj    </w:t>
      </w:r>
      <w:r>
        <w:t xml:space="preserve">   la falda    </w:t>
      </w:r>
      <w:r>
        <w:t xml:space="preserve">   el cinturon    </w:t>
      </w:r>
      <w:r>
        <w:t xml:space="preserve">   la bufanda    </w:t>
      </w:r>
      <w:r>
        <w:t xml:space="preserve">   el sombrero    </w:t>
      </w:r>
      <w:r>
        <w:t xml:space="preserve">   los sandalias    </w:t>
      </w:r>
      <w:r>
        <w:t xml:space="preserve">   las botas    </w:t>
      </w:r>
      <w:r>
        <w:t xml:space="preserve">   los zapatos    </w:t>
      </w:r>
      <w:r>
        <w:t xml:space="preserve">   el abrigo    </w:t>
      </w:r>
      <w:r>
        <w:t xml:space="preserve">   La ropa interior    </w:t>
      </w:r>
      <w:r>
        <w:t xml:space="preserve">   el sueter    </w:t>
      </w:r>
      <w:r>
        <w:t xml:space="preserve">   el vestido    </w:t>
      </w:r>
      <w:r>
        <w:t xml:space="preserve">   los jeans    </w:t>
      </w:r>
      <w:r>
        <w:t xml:space="preserve">   la blusa    </w:t>
      </w:r>
      <w:r>
        <w:t xml:space="preserve">   la camisa    </w:t>
      </w:r>
      <w:r>
        <w:t xml:space="preserve">   el traje    </w:t>
      </w:r>
      <w:r>
        <w:t xml:space="preserve">   Los calcetines    </w:t>
      </w:r>
      <w:r>
        <w:t xml:space="preserve">   Los pantalones    </w:t>
      </w:r>
      <w:r>
        <w:t xml:space="preserve">   La ropa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Wear</dc:title>
  <dcterms:created xsi:type="dcterms:W3CDTF">2021-10-11T21:51:04Z</dcterms:created>
  <dcterms:modified xsi:type="dcterms:W3CDTF">2021-10-11T21:51:04Z</dcterms:modified>
</cp:coreProperties>
</file>