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Waits in the 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foot got grabbed in the water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call the island across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the main character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characters step sister?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one who freaks the main character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have died in the friend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restaurant did they all go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main character enjoy?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likes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antagonist?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people call the lake that they are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bossy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can't swim?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does katie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Colin take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does Hannah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dies first in the friend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foot got grabbed in the water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are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the main character feel about her step sister and her crushes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Genre is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people are staying in the cabin?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state is the main character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Waits in the Water Crossword</dc:title>
  <dcterms:created xsi:type="dcterms:W3CDTF">2021-10-11T21:51:57Z</dcterms:created>
  <dcterms:modified xsi:type="dcterms:W3CDTF">2021-10-11T21:51:57Z</dcterms:modified>
</cp:coreProperties>
</file>