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Waits in the Woods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"prettiest" of the friend group?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friends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Callie's friend who is bossy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most nature loving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Callie's boyfriend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called 911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they fall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ted take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what location did pen go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they hear following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first person pen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killers pov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pen go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the story have a killers pov?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Callie' friend that went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story that happened in 1980's?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breaks up but gets back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Callie and Jeremy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Callie's hometown?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they meet on their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Callie find that freaks her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Lissa's boyfriend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Callie's favorite activity?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Waits in the Woods Crossword</dc:title>
  <dcterms:created xsi:type="dcterms:W3CDTF">2021-10-11T21:51:59Z</dcterms:created>
  <dcterms:modified xsi:type="dcterms:W3CDTF">2021-10-11T21:51:59Z</dcterms:modified>
</cp:coreProperties>
</file>