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What Was Banjo Paterson's 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Proper, Full,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Of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Spouse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Education : Homeschool /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Of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What Was Banjo Paterson's :</dc:title>
  <dcterms:created xsi:type="dcterms:W3CDTF">2021-10-10T23:47:32Z</dcterms:created>
  <dcterms:modified xsi:type="dcterms:W3CDTF">2021-10-10T23:47:32Z</dcterms:modified>
</cp:coreProperties>
</file>