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Was I Scared Of?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Scary    </w:t>
      </w:r>
      <w:r>
        <w:t xml:space="preserve">   Pants    </w:t>
      </w:r>
      <w:r>
        <w:t xml:space="preserve">   Green    </w:t>
      </w:r>
      <w:r>
        <w:t xml:space="preserve">   Grinitch    </w:t>
      </w:r>
      <w:r>
        <w:t xml:space="preserve">   Frightened    </w:t>
      </w:r>
      <w:r>
        <w:t xml:space="preserve">   Roover River    </w:t>
      </w:r>
      <w:r>
        <w:t xml:space="preserve">   Night    </w:t>
      </w:r>
      <w:r>
        <w:t xml:space="preserve">   Brickel Bush    </w:t>
      </w:r>
      <w:r>
        <w:t xml:space="preserve">   Empty    </w:t>
      </w:r>
      <w:r>
        <w:t xml:space="preserve">   Snide Field    </w:t>
      </w:r>
      <w:r>
        <w:t xml:space="preserve">   Snide Bush    </w:t>
      </w:r>
      <w:r>
        <w:t xml:space="preserve">   Judge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Was I Scared Of?</dc:title>
  <dcterms:created xsi:type="dcterms:W3CDTF">2021-10-11T21:50:53Z</dcterms:created>
  <dcterms:modified xsi:type="dcterms:W3CDTF">2021-10-11T21:50:53Z</dcterms:modified>
</cp:coreProperties>
</file>