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What Was Next?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Committees of Correspondence were established on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first standing Committee of Correspondence was formed by whom?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Patriot government established in response to harsh policies by Britain.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proposed that the Committees should be formed?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Committees were formed in 1764 in Boston to go against what act?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Colonists that agree with Britain.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was the first Committee of Correspondence government held?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Committees of Correspondence were formed on the eve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series of military engagements between Britain and France in North America between 1754 and 1763.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Maryland Committee of Correspondence established the first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put into newspapers in order sway the opinion of colonists and the people of Britain?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were the colonies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Boston Committee of Correspondence was charged with managing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group consisting of men, was created to stand up against Britain?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Committees were formed in Boston and where else in oppose to the Stamp Act?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Prejudice against a certain concept.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Information promoting a biased point of view.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Colonists that disagree with Britain.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popular example of propaganda from the French and Indian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were the colonies "mother country"?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Was Next?</dc:title>
  <dcterms:created xsi:type="dcterms:W3CDTF">2021-10-11T21:50:58Z</dcterms:created>
  <dcterms:modified xsi:type="dcterms:W3CDTF">2021-10-11T21:50:58Z</dcterms:modified>
</cp:coreProperties>
</file>