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We Belive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Covered under the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Time of fasting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Endowment of the Holy Ghost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All three are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Established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Judgment 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Pastor’s prefix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 of atonement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Feast of tabernacles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am that I 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Consecrated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We Belive</dc:title>
  <dcterms:created xsi:type="dcterms:W3CDTF">2021-10-11T21:52:07Z</dcterms:created>
  <dcterms:modified xsi:type="dcterms:W3CDTF">2021-10-11T21:52:07Z</dcterms:modified>
</cp:coreProperties>
</file>