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We Do it All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 Hope to Spend Eternity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 and Authority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of Higher Learning and Ordinances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D&amp;C 132:20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Ordinance of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D&amp;C 76:62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14:15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Alma 7:15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Receive by the Laying on of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Others the Right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D&amp;C 26:1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Luke 22:46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 19:19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D&amp;C 130:22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Care of our Kindred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Corinthians 15:40-42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Hours each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Nephi 2:25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Quitting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We Do it All For</dc:title>
  <dcterms:created xsi:type="dcterms:W3CDTF">2021-10-11T21:51:25Z</dcterms:created>
  <dcterms:modified xsi:type="dcterms:W3CDTF">2021-10-11T21:51:25Z</dcterms:modified>
</cp:coreProperties>
</file>