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Know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named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Jesus' earthly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Jesus ever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Joseph do for a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go to learn the Torah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go to be safe from King Herod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name Jesus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Jesus' mother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Mary    </w:t>
      </w:r>
      <w:r>
        <w:t xml:space="preserve">   Joseph    </w:t>
      </w:r>
      <w:r>
        <w:t xml:space="preserve">   Carpenter    </w:t>
      </w:r>
      <w:r>
        <w:t xml:space="preserve">   Emmanuel    </w:t>
      </w:r>
      <w:r>
        <w:t xml:space="preserve">   Bethlehem    </w:t>
      </w:r>
      <w:r>
        <w:t xml:space="preserve">   Egypt    </w:t>
      </w:r>
      <w:r>
        <w:t xml:space="preserve">   God Man    </w:t>
      </w:r>
      <w:r>
        <w:t xml:space="preserve">   No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Know About Jesus</dc:title>
  <dcterms:created xsi:type="dcterms:W3CDTF">2021-10-11T21:52:37Z</dcterms:created>
  <dcterms:modified xsi:type="dcterms:W3CDTF">2021-10-11T21:52:37Z</dcterms:modified>
</cp:coreProperties>
</file>