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"What We Left Behind"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Toni goes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Gretchen's natural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Toni's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Toni and Gretchen first met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Gretchen's first friend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Toni's full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Toni identifies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Gretchen and Toni were apart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Gretchen goes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Toni's best friend back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"What We Left Behind" Crossword Puzzle</dc:title>
  <dcterms:created xsi:type="dcterms:W3CDTF">2021-10-10T23:53:36Z</dcterms:created>
  <dcterms:modified xsi:type="dcterms:W3CDTF">2021-10-10T23:53:36Z</dcterms:modified>
</cp:coreProperties>
</file>