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Were the Twin Towers?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flight 93 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crane used to build The Twin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were The Twin Towers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terrorist group accused of attacking The Twin Towers?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President of the United States when the bombing on The Twin Towers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climbed the South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zones were in each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tree was not destroyed during the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tight rope walked between The Twin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terrorist group accused of the attack on The Twin Towers?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Were the Twin Towers?</dc:title>
  <dcterms:created xsi:type="dcterms:W3CDTF">2021-10-11T21:51:02Z</dcterms:created>
  <dcterms:modified xsi:type="dcterms:W3CDTF">2021-10-11T21:51:02Z</dcterms:modified>
</cp:coreProperties>
</file>