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We've Learned So Far!!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new name did God give Saul of Tarsus?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aren't Jews, then what are we?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 THE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God reveal to Peter on a large sheet?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Unclean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What/who awoke Peter in jail and instructed him to head out of the city gates?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Letters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we do for missionaries right here at home, everyday?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Philip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book of the New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Gentiles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explained the Scriptures to the Ethiopian?  (His name starts with a P, and it's NOT Paul.)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business woman that sold purple cloth and accepted Jesus into her heart?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are we "on mission" for Christ?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wrote ___________ to the churches he ministered to on his journey.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We've Learned So Far!!</dc:title>
  <dcterms:created xsi:type="dcterms:W3CDTF">2021-10-11T21:51:16Z</dcterms:created>
  <dcterms:modified xsi:type="dcterms:W3CDTF">2021-10-11T21:51:16Z</dcterms:modified>
</cp:coreProperties>
</file>