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Will You Find on the Chincoteague National Wildlife Refuge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a boy foal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masked critter comes out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Fox Squirrel is a large gray squirrel.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author of Misty of Chincoteague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island where the pony auction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horses and ponies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 ponies eat lots of salty marsh ____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island has ____ trails for those who like to pedal.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pony who made Pony Penning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ponies swam to shore from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animals of different species help each other it is called a _________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birds often sit on pony backs to eat bugs.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beautiful purple flower that grows on the refuge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Hills of sand that protect the island from the ocean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the Chincoteague National Wildlife Refuge you can swim in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flying symbol of America has a white  head when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Assateague Island is known for its many tall  ________ pine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ponies swam ashore from a Spanish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Assateague has many insects, especially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small elk species lives on Assateague.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this wild pony roundup.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way to search for bands of ponies is from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orphan foal who lived to be a famous stallion - from Szymanski's 2012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Assateague canid resembles a small red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foal sold to a buyer who can name it, but must let it return to the island for the rest of its life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island where these famous wild ponies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famous stallion in Lois Szymanski's 2017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owns the Chincoteague Ponies?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Misty's most famous foal.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girl foal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Will You Find on the Chincoteague National Wildlife Refuge</dc:title>
  <dcterms:created xsi:type="dcterms:W3CDTF">2021-10-11T21:51:45Z</dcterms:created>
  <dcterms:modified xsi:type="dcterms:W3CDTF">2021-10-11T21:51:45Z</dcterms:modified>
</cp:coreProperties>
</file>