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Wonder Is All About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betrayal    </w:t>
      </w:r>
      <w:r>
        <w:t xml:space="preserve">   hypocrisy    </w:t>
      </w:r>
      <w:r>
        <w:t xml:space="preserve">   teaching    </w:t>
      </w:r>
      <w:r>
        <w:t xml:space="preserve">   learning    </w:t>
      </w:r>
      <w:r>
        <w:t xml:space="preserve">   hurt    </w:t>
      </w:r>
      <w:r>
        <w:t xml:space="preserve">   bullying    </w:t>
      </w:r>
      <w:r>
        <w:t xml:space="preserve">   loneliness    </w:t>
      </w:r>
      <w:r>
        <w:t xml:space="preserve">   boldness    </w:t>
      </w:r>
      <w:r>
        <w:t xml:space="preserve">   growing    </w:t>
      </w:r>
      <w:r>
        <w:t xml:space="preserve">   tears    </w:t>
      </w:r>
      <w:r>
        <w:t xml:space="preserve">   laughter    </w:t>
      </w:r>
      <w:r>
        <w:t xml:space="preserve">   courage    </w:t>
      </w:r>
      <w:r>
        <w:t xml:space="preserve">   friendship    </w:t>
      </w:r>
      <w:r>
        <w:t xml:space="preserve">   trust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Wonder Is All About</dc:title>
  <dcterms:created xsi:type="dcterms:W3CDTF">2021-10-11T21:50:52Z</dcterms:created>
  <dcterms:modified xsi:type="dcterms:W3CDTF">2021-10-11T21:50:52Z</dcterms:modified>
</cp:coreProperties>
</file>