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Would Jesus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Excuse Me    </w:t>
      </w:r>
      <w:r>
        <w:t xml:space="preserve">   Please    </w:t>
      </w:r>
      <w:r>
        <w:t xml:space="preserve">   Thank you    </w:t>
      </w:r>
      <w:r>
        <w:t xml:space="preserve">   Rules    </w:t>
      </w:r>
      <w:r>
        <w:t xml:space="preserve">   Fairness    </w:t>
      </w:r>
      <w:r>
        <w:t xml:space="preserve">   Truth     </w:t>
      </w:r>
      <w:r>
        <w:t xml:space="preserve">   Team    </w:t>
      </w:r>
      <w:r>
        <w:t xml:space="preserve">   Bible     </w:t>
      </w:r>
      <w:r>
        <w:t xml:space="preserve">   Pray    </w:t>
      </w:r>
      <w:r>
        <w:t xml:space="preserve">    Listen     </w:t>
      </w:r>
      <w:r>
        <w:t xml:space="preserve">    Friendly    </w:t>
      </w:r>
      <w:r>
        <w:t xml:space="preserve">   Kind     </w:t>
      </w:r>
      <w:r>
        <w:t xml:space="preserve">   Share     </w:t>
      </w:r>
      <w:r>
        <w:t xml:space="preserve">    Smile    </w:t>
      </w:r>
      <w:r>
        <w:t xml:space="preserve">   Help     </w:t>
      </w:r>
      <w:r>
        <w:t xml:space="preserve">    Courageous     </w:t>
      </w:r>
      <w:r>
        <w:t xml:space="preserve">    Loving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Would Jesus Do?</dc:title>
  <dcterms:created xsi:type="dcterms:W3CDTF">2021-10-11T21:51:02Z</dcterms:created>
  <dcterms:modified xsi:type="dcterms:W3CDTF">2021-10-11T21:51:02Z</dcterms:modified>
</cp:coreProperties>
</file>