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You Are Grateful For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Aire    </w:t>
      </w:r>
      <w:r>
        <w:t xml:space="preserve">   Las estaciones    </w:t>
      </w:r>
      <w:r>
        <w:t xml:space="preserve">   Arte    </w:t>
      </w:r>
      <w:r>
        <w:t xml:space="preserve">   Musica    </w:t>
      </w:r>
      <w:r>
        <w:t xml:space="preserve">   Hermano    </w:t>
      </w:r>
      <w:r>
        <w:t xml:space="preserve">   Dulces    </w:t>
      </w:r>
      <w:r>
        <w:t xml:space="preserve">   Comida    </w:t>
      </w:r>
      <w:r>
        <w:t xml:space="preserve">   VideoJuegos    </w:t>
      </w:r>
      <w:r>
        <w:t xml:space="preserve">   Zapatos    </w:t>
      </w:r>
      <w:r>
        <w:t xml:space="preserve">   Ropa    </w:t>
      </w:r>
      <w:r>
        <w:t xml:space="preserve">   Papa    </w:t>
      </w:r>
      <w:r>
        <w:t xml:space="preserve">   Mama    </w:t>
      </w:r>
      <w:r>
        <w:t xml:space="preserve">   Micasa    </w:t>
      </w:r>
      <w:r>
        <w:t xml:space="preserve">   Familia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You Are Grateful For </dc:title>
  <dcterms:created xsi:type="dcterms:W3CDTF">2021-11-24T03:37:40Z</dcterms:created>
  <dcterms:modified xsi:type="dcterms:W3CDTF">2021-11-24T03:37:40Z</dcterms:modified>
</cp:coreProperties>
</file>