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Need to Know Before Adopting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must-have to walk your dog, especially in parks or on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protect dogs from rabies and other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things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Walking, chasing balls, and playing with toys is how dogs get this and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place to adopt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for older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 than a collar to attach a leash, fits around the dog's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this for a fun game of fetch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important to give a pet as food and water, often at first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to keep clean and available, often in bowl next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Doggie Beauty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registration for tog/tags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to Know Before Adopting</dc:title>
  <dcterms:created xsi:type="dcterms:W3CDTF">2021-10-11T21:52:40Z</dcterms:created>
  <dcterms:modified xsi:type="dcterms:W3CDTF">2021-10-11T21:52:40Z</dcterms:modified>
</cp:coreProperties>
</file>