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Zone am I 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Out of Control    </w:t>
      </w:r>
      <w:r>
        <w:t xml:space="preserve">   Hitting    </w:t>
      </w:r>
      <w:r>
        <w:t xml:space="preserve">   Yelling    </w:t>
      </w:r>
      <w:r>
        <w:t xml:space="preserve">   Terrified    </w:t>
      </w:r>
      <w:r>
        <w:t xml:space="preserve">   Angry    </w:t>
      </w:r>
      <w:r>
        <w:t xml:space="preserve">   Mad    </w:t>
      </w:r>
      <w:r>
        <w:t xml:space="preserve">   Excited    </w:t>
      </w:r>
      <w:r>
        <w:t xml:space="preserve">   Silly    </w:t>
      </w:r>
      <w:r>
        <w:t xml:space="preserve">   worried    </w:t>
      </w:r>
      <w:r>
        <w:t xml:space="preserve">   Frustrated    </w:t>
      </w:r>
      <w:r>
        <w:t xml:space="preserve">   Ready to learn    </w:t>
      </w:r>
      <w:r>
        <w:t xml:space="preserve">   Feeling Okay    </w:t>
      </w:r>
      <w:r>
        <w:t xml:space="preserve">   Calm    </w:t>
      </w:r>
      <w:r>
        <w:t xml:space="preserve">   Happy    </w:t>
      </w:r>
      <w:r>
        <w:t xml:space="preserve">   bored    </w:t>
      </w:r>
      <w:r>
        <w:t xml:space="preserve">   Tired    </w:t>
      </w:r>
      <w:r>
        <w:t xml:space="preserve">   sick    </w:t>
      </w:r>
      <w:r>
        <w:t xml:space="preserve">   sad    </w:t>
      </w:r>
      <w:r>
        <w:t xml:space="preserve">   Red Zone    </w:t>
      </w:r>
      <w:r>
        <w:t xml:space="preserve">   Yellow Zone    </w:t>
      </w:r>
      <w:r>
        <w:t xml:space="preserve">   Green Zone    </w:t>
      </w:r>
      <w:r>
        <w:t xml:space="preserve">   Blue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Zone am I In?</dc:title>
  <dcterms:created xsi:type="dcterms:W3CDTF">2021-10-11T21:51:45Z</dcterms:created>
  <dcterms:modified xsi:type="dcterms:W3CDTF">2021-10-11T21:51:45Z</dcterms:modified>
</cp:coreProperties>
</file>