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 Killer Lottery!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27    </w:t>
      </w:r>
      <w:r>
        <w:t xml:space="preserve">   Black    </w:t>
      </w:r>
      <w:r>
        <w:t xml:space="preserve">   Box    </w:t>
      </w:r>
      <w:r>
        <w:t xml:space="preserve">   Chance    </w:t>
      </w:r>
      <w:r>
        <w:t xml:space="preserve">   Corn    </w:t>
      </w:r>
      <w:r>
        <w:t xml:space="preserve">   Death    </w:t>
      </w:r>
      <w:r>
        <w:t xml:space="preserve">   Delacroix    </w:t>
      </w:r>
      <w:r>
        <w:t xml:space="preserve">   Family    </w:t>
      </w:r>
      <w:r>
        <w:t xml:space="preserve">   Farmer    </w:t>
      </w:r>
      <w:r>
        <w:t xml:space="preserve">   Harvest    </w:t>
      </w:r>
      <w:r>
        <w:t xml:space="preserve">   Hutchinson    </w:t>
      </w:r>
      <w:r>
        <w:t xml:space="preserve">   June    </w:t>
      </w:r>
      <w:r>
        <w:t xml:space="preserve">   Liberty    </w:t>
      </w:r>
      <w:r>
        <w:t xml:space="preserve">   Lottery    </w:t>
      </w:r>
      <w:r>
        <w:t xml:space="preserve">   OldManWarner    </w:t>
      </w:r>
      <w:r>
        <w:t xml:space="preserve">   Sad    </w:t>
      </w:r>
      <w:r>
        <w:t xml:space="preserve">   Stone    </w:t>
      </w:r>
      <w:r>
        <w:t xml:space="preserve">   Tradition    </w:t>
      </w:r>
      <w:r>
        <w:t xml:space="preserve">   Village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Killer Lottery!</dc:title>
  <dcterms:created xsi:type="dcterms:W3CDTF">2021-10-11T21:48:28Z</dcterms:created>
  <dcterms:modified xsi:type="dcterms:W3CDTF">2021-10-11T21:48:28Z</dcterms:modified>
</cp:coreProperties>
</file>