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 Year!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black lives matter    </w:t>
      </w:r>
      <w:r>
        <w:t xml:space="preserve">   bleach wipes    </w:t>
      </w:r>
      <w:r>
        <w:t xml:space="preserve">   canceled    </w:t>
      </w:r>
      <w:r>
        <w:t xml:space="preserve">   coronavirus    </w:t>
      </w:r>
      <w:r>
        <w:t xml:space="preserve">   distance learning    </w:t>
      </w:r>
      <w:r>
        <w:t xml:space="preserve">   drive by birthdays    </w:t>
      </w:r>
      <w:r>
        <w:t xml:space="preserve">   election    </w:t>
      </w:r>
      <w:r>
        <w:t xml:space="preserve">   flatten the curve    </w:t>
      </w:r>
      <w:r>
        <w:t xml:space="preserve">   global pandemic    </w:t>
      </w:r>
      <w:r>
        <w:t xml:space="preserve">   hand sanitizer    </w:t>
      </w:r>
      <w:r>
        <w:t xml:space="preserve">   hurricanes    </w:t>
      </w:r>
      <w:r>
        <w:t xml:space="preserve">   juneteenth    </w:t>
      </w:r>
      <w:r>
        <w:t xml:space="preserve">   learning pod    </w:t>
      </w:r>
      <w:r>
        <w:t xml:space="preserve">   masks    </w:t>
      </w:r>
      <w:r>
        <w:t xml:space="preserve">   murder hornets    </w:t>
      </w:r>
      <w:r>
        <w:t xml:space="preserve">   pivot    </w:t>
      </w:r>
      <w:r>
        <w:t xml:space="preserve">   PPE    </w:t>
      </w:r>
      <w:r>
        <w:t xml:space="preserve">   puzzles    </w:t>
      </w:r>
      <w:r>
        <w:t xml:space="preserve">   quarantine    </w:t>
      </w:r>
      <w:r>
        <w:t xml:space="preserve">   RBG    </w:t>
      </w:r>
      <w:r>
        <w:t xml:space="preserve">   roller coaster    </w:t>
      </w:r>
      <w:r>
        <w:t xml:space="preserve">   six feet apart    </w:t>
      </w:r>
      <w:r>
        <w:t xml:space="preserve">   social distancing    </w:t>
      </w:r>
      <w:r>
        <w:t xml:space="preserve">   sourdough bread    </w:t>
      </w:r>
      <w:r>
        <w:t xml:space="preserve">   stretch pants    </w:t>
      </w:r>
      <w:r>
        <w:t xml:space="preserve">   tiger king    </w:t>
      </w:r>
      <w:r>
        <w:t xml:space="preserve">   toilet paper    </w:t>
      </w:r>
      <w:r>
        <w:t xml:space="preserve">   unprecedented    </w:t>
      </w:r>
      <w:r>
        <w:t xml:space="preserve">   unpredictable    </w:t>
      </w:r>
      <w:r>
        <w:t xml:space="preserve">   vote by mail    </w:t>
      </w:r>
      <w:r>
        <w:t xml:space="preserve">   wash your hands    </w:t>
      </w:r>
      <w:r>
        <w:t xml:space="preserve">   wildfires    </w:t>
      </w:r>
      <w:r>
        <w:t xml:space="preserve">   work from home    </w:t>
      </w:r>
      <w:r>
        <w:t xml:space="preserve">   yard hang outs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Year!</dc:title>
  <dcterms:created xsi:type="dcterms:W3CDTF">2021-10-11T21:49:47Z</dcterms:created>
  <dcterms:modified xsi:type="dcterms:W3CDTF">2021-10-11T21:49:47Z</dcterms:modified>
</cp:coreProperties>
</file>