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"What a cruel thing war is...to fill our hearts with hatred instead of love for our neighbors."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end the war, Lee ____________________ because it was the "right thing to do."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 surrendered, he handed his sword to Ulysses S.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life event that truly shaped Lee was the loss of 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Although he pledged to be Union, he sided with the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education focus was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Considered himself to be a ________________ not 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known throughout his life for being __________ and proper.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Graduated from ____________________ in 1829.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intended on retiring but was offered _________ of Wasington and Lee College.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died in 1870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Arlington House was made into a ______________ after he failed to pay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spent most of his younger life in the town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 plantation was known as the ____________________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wife was the great grand-daughter of Martha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he graduated he had zero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Robert had __________________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horses name was 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 a cruel thing war is...to fill our hearts with hatred instead of love for our neighbors."</dc:title>
  <dcterms:created xsi:type="dcterms:W3CDTF">2021-10-10T23:53:05Z</dcterms:created>
  <dcterms:modified xsi:type="dcterms:W3CDTF">2021-10-10T23:53:05Z</dcterms:modified>
</cp:coreProperties>
</file>