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girl wants</w:t>
      </w:r>
    </w:p>
    <w:p>
      <w:pPr>
        <w:pStyle w:val="Questions"/>
      </w:pPr>
      <w:r>
        <w:t xml:space="preserve">1. GODO TSERLENI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IESSKS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OOGD SEX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USEALV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LTIETL SNHTGI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SALORM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ECDDLSU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TYOLLAY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CEPRTES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ROYU EMIT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girl wants</dc:title>
  <dcterms:created xsi:type="dcterms:W3CDTF">2021-10-11T21:49:17Z</dcterms:created>
  <dcterms:modified xsi:type="dcterms:W3CDTF">2021-10-11T21:49:17Z</dcterms:modified>
</cp:coreProperties>
</file>