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a mess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scarf    </w:t>
      </w:r>
      <w:r>
        <w:t xml:space="preserve">   dress    </w:t>
      </w:r>
      <w:r>
        <w:t xml:space="preserve">   jam    </w:t>
      </w:r>
      <w:r>
        <w:t xml:space="preserve">   a    </w:t>
      </w:r>
      <w:r>
        <w:t xml:space="preserve">   was    </w:t>
      </w:r>
      <w:r>
        <w:t xml:space="preserve">   Kipper    </w:t>
      </w:r>
      <w:r>
        <w:t xml:space="preserve">   Biff    </w:t>
      </w:r>
      <w:r>
        <w:t xml:space="preserve">   Chip    </w:t>
      </w:r>
      <w:r>
        <w:t xml:space="preserve">   Dad    </w:t>
      </w:r>
      <w:r>
        <w:t xml:space="preserve">   made    </w:t>
      </w:r>
      <w:r>
        <w:t xml:space="preserve">   mess    </w:t>
      </w:r>
      <w:r>
        <w:t xml:space="preserve">   Mum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 mess 1</dc:title>
  <dcterms:created xsi:type="dcterms:W3CDTF">2021-10-11T21:49:10Z</dcterms:created>
  <dcterms:modified xsi:type="dcterms:W3CDTF">2021-10-11T21:49:10Z</dcterms:modified>
</cp:coreProperties>
</file>