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true army should know...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suga's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Rap Monster's Rap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J-hope's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Suga's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J-hope's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j-hope's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Jin's 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J-hope's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Jungkook's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V's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Rap Monster's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V's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Suga's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Suga's 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one of Jimin's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Jimin's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Jungkook's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is V's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Rap Monster's hobbies?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Jimin's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Jimin's 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Jungkook's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 Monster's 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suga's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Jin's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Jimin's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Jungkook's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Rap Monsters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J-hope's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Jimin's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J-hope's 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suga's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Jin's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Jungkook's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Jungkook's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Rap Monsters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One of Jin's hobbies?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true army should know...</dc:title>
  <dcterms:created xsi:type="dcterms:W3CDTF">2021-10-11T21:49:12Z</dcterms:created>
  <dcterms:modified xsi:type="dcterms:W3CDTF">2021-10-11T21:49:12Z</dcterms:modified>
</cp:coreProperties>
</file>