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payments are made monthly or quarterly with principal payment on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Entire principal amount with interest is due at end of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guarantee of payment to a third party beneficiary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Customers home serves as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of credit attached to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of rate on loan, extend or shorten the term or change the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purchase of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Loans for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Monthly payments of principal and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</dc:title>
  <dcterms:created xsi:type="dcterms:W3CDTF">2021-10-11T21:48:17Z</dcterms:created>
  <dcterms:modified xsi:type="dcterms:W3CDTF">2021-10-11T21:48:17Z</dcterms:modified>
</cp:coreProperties>
</file>