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What am 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 am quite modern people are always trying to make me better in fact there is a see through one of me coming out quite soon. What am I?</w:t>
            </w:r>
          </w:p>
          <w:p>
            <w:pPr>
              <w:keepLines/>
              <w:pStyle w:val="CluesTiny"/>
            </w:pPr>
            <w:r>
              <w:rPr>
                <w:b w:val="true"/>
                <w:bCs w:val="true"/>
              </w:rPr>
              <w:t xml:space="preserve">4. </w:t>
            </w:r>
            <w:r>
              <w:t xml:space="preserve">I used to be done by hand now you throw in the ingredients eg. egg whites then press a button and it automatically turns the egg whites into the nice white fluffy texture. What am I?</w:t>
            </w:r>
          </w:p>
          <w:p>
            <w:pPr>
              <w:keepLines/>
              <w:pStyle w:val="CluesTiny"/>
            </w:pPr>
            <w:r>
              <w:rPr>
                <w:b w:val="true"/>
                <w:bCs w:val="true"/>
              </w:rPr>
              <w:t xml:space="preserve">7. </w:t>
            </w:r>
            <w:r>
              <w:t xml:space="preserve">I used to be a candle or an oil lamp. Now I am eletrical and I light up with the flick of a switch.What am I?</w:t>
            </w:r>
          </w:p>
          <w:p>
            <w:pPr>
              <w:keepLines/>
              <w:pStyle w:val="CluesTiny"/>
            </w:pPr>
            <w:r>
              <w:rPr>
                <w:b w:val="true"/>
                <w:bCs w:val="true"/>
              </w:rPr>
              <w:t xml:space="preserve">11. </w:t>
            </w:r>
            <w:r>
              <w:t xml:space="preserve">I used to be a cool range now I am electrical. You can use me for things like cooking tea.What am I?</w:t>
            </w:r>
          </w:p>
          <w:p>
            <w:pPr>
              <w:keepLines/>
              <w:pStyle w:val="CluesTiny"/>
            </w:pPr>
            <w:r>
              <w:rPr>
                <w:b w:val="true"/>
                <w:bCs w:val="true"/>
              </w:rPr>
              <w:t xml:space="preserve">12. </w:t>
            </w:r>
            <w:r>
              <w:t xml:space="preserve">You used to heat me on a stove now all it takes is the flick of a switch. I heat up so you can make delicious cups of tea. What am I?</w:t>
            </w:r>
          </w:p>
          <w:p>
            <w:pPr>
              <w:keepLines/>
              <w:pStyle w:val="CluesTiny"/>
            </w:pPr>
            <w:r>
              <w:rPr>
                <w:b w:val="true"/>
                <w:bCs w:val="true"/>
              </w:rPr>
              <w:t xml:space="preserve">14. </w:t>
            </w:r>
            <w:r>
              <w:t xml:space="preserve">100 years ago people had to wash me by hand now I am electrical. What am I?</w:t>
            </w:r>
          </w:p>
          <w:p>
            <w:pPr>
              <w:keepLines/>
              <w:pStyle w:val="CluesTiny"/>
            </w:pPr>
            <w:r>
              <w:rPr>
                <w:b w:val="true"/>
                <w:bCs w:val="true"/>
              </w:rPr>
              <w:t xml:space="preserve">17. </w:t>
            </w:r>
            <w:r>
              <w:t xml:space="preserve">If you were naughty at school what would you get?</w:t>
            </w:r>
          </w:p>
          <w:p>
            <w:pPr>
              <w:keepLines/>
              <w:pStyle w:val="CluesTiny"/>
            </w:pPr>
            <w:r>
              <w:rPr>
                <w:b w:val="true"/>
                <w:bCs w:val="true"/>
              </w:rPr>
              <w:t xml:space="preserve">19. </w:t>
            </w:r>
            <w:r>
              <w:t xml:space="preserve">How many people invented the television.</w:t>
            </w:r>
          </w:p>
          <w:p>
            <w:pPr>
              <w:keepLines/>
              <w:pStyle w:val="CluesTiny"/>
            </w:pPr>
            <w:r>
              <w:rPr>
                <w:b w:val="true"/>
                <w:bCs w:val="true"/>
              </w:rPr>
              <w:t xml:space="preserve">20. </w:t>
            </w:r>
            <w:r>
              <w:t xml:space="preserve">I am quite modern. 100 years ago they never had me they just used a broom. I am now a suck everything off your floor.What am I?</w:t>
            </w:r>
          </w:p>
        </w:tc>
        <w:tc>
          <w:p>
            <w:pPr>
              <w:pStyle w:val="CluesTiny"/>
            </w:pPr>
            <w:r>
              <w:rPr>
                <w:b w:val="true"/>
                <w:bCs w:val="true"/>
              </w:rPr>
              <w:t xml:space="preserve">Down</w:t>
            </w:r>
          </w:p>
          <w:p>
            <w:pPr>
              <w:keepLines/>
              <w:pStyle w:val="CluesTiny"/>
            </w:pPr>
            <w:r>
              <w:rPr>
                <w:b w:val="true"/>
                <w:bCs w:val="true"/>
              </w:rPr>
              <w:t xml:space="preserve">2. </w:t>
            </w:r>
            <w:r>
              <w:t xml:space="preserve">I used to be done by hand and now I am put in a tube you put in some soap hit a button and you are finished.  What am I?</w:t>
            </w:r>
          </w:p>
          <w:p>
            <w:pPr>
              <w:keepLines/>
              <w:pStyle w:val="CluesTiny"/>
            </w:pPr>
            <w:r>
              <w:rPr>
                <w:b w:val="true"/>
                <w:bCs w:val="true"/>
              </w:rPr>
              <w:t xml:space="preserve">3. </w:t>
            </w:r>
            <w:r>
              <w:t xml:space="preserve">Who created the first light?</w:t>
            </w:r>
          </w:p>
          <w:p>
            <w:pPr>
              <w:keepLines/>
              <w:pStyle w:val="CluesTiny"/>
            </w:pPr>
            <w:r>
              <w:rPr>
                <w:b w:val="true"/>
                <w:bCs w:val="true"/>
              </w:rPr>
              <w:t xml:space="preserve">5. </w:t>
            </w:r>
            <w:r>
              <w:t xml:space="preserve">My children used to play knuckle bones or Hopscotch now they're glued to their phones.  </w:t>
            </w:r>
          </w:p>
          <w:p>
            <w:pPr>
              <w:keepLines/>
              <w:pStyle w:val="CluesTiny"/>
            </w:pPr>
            <w:r>
              <w:rPr>
                <w:b w:val="true"/>
                <w:bCs w:val="true"/>
              </w:rPr>
              <w:t xml:space="preserve">6. </w:t>
            </w:r>
            <w:r>
              <w:t xml:space="preserve">Who created the first iron.</w:t>
            </w:r>
          </w:p>
          <w:p>
            <w:pPr>
              <w:keepLines/>
              <w:pStyle w:val="CluesTiny"/>
            </w:pPr>
            <w:r>
              <w:rPr>
                <w:b w:val="true"/>
                <w:bCs w:val="true"/>
              </w:rPr>
              <w:t xml:space="preserve">8. </w:t>
            </w:r>
            <w:r>
              <w:t xml:space="preserve">To get me you either had to go outside and get me from a well or pump and pump away at a water pump. Now all you have to do to get me is lift a lever.What am I?</w:t>
            </w:r>
          </w:p>
          <w:p>
            <w:pPr>
              <w:keepLines/>
              <w:pStyle w:val="CluesTiny"/>
            </w:pPr>
            <w:r>
              <w:rPr>
                <w:b w:val="true"/>
                <w:bCs w:val="true"/>
              </w:rPr>
              <w:t xml:space="preserve">9. </w:t>
            </w:r>
            <w:r>
              <w:t xml:space="preserve">I used to be heated on a stove now you plug me into a wall to heat up, so I can take the wrinkles out of your clothing. What am I?.</w:t>
            </w:r>
          </w:p>
          <w:p>
            <w:pPr>
              <w:keepLines/>
              <w:pStyle w:val="CluesTiny"/>
            </w:pPr>
            <w:r>
              <w:rPr>
                <w:b w:val="true"/>
                <w:bCs w:val="true"/>
              </w:rPr>
              <w:t xml:space="preserve">10. </w:t>
            </w:r>
            <w:r>
              <w:t xml:space="preserve">100 years ago if you wanted to keep warm you would stand in front of the fire now they have electrical _______ that make your house nice and warm.What am I?</w:t>
            </w:r>
          </w:p>
          <w:p>
            <w:pPr>
              <w:keepLines/>
              <w:pStyle w:val="CluesTiny"/>
            </w:pPr>
            <w:r>
              <w:rPr>
                <w:b w:val="true"/>
                <w:bCs w:val="true"/>
              </w:rPr>
              <w:t xml:space="preserve">13. </w:t>
            </w:r>
            <w:r>
              <w:t xml:space="preserve">I used to be a glass jar that a man delivered to my door everyday. Now I am a plastic bottle with a handle and you have to by me from a shop. What am I?</w:t>
            </w:r>
          </w:p>
          <w:p>
            <w:pPr>
              <w:keepLines/>
              <w:pStyle w:val="CluesTiny"/>
            </w:pPr>
            <w:r>
              <w:rPr>
                <w:b w:val="true"/>
                <w:bCs w:val="true"/>
              </w:rPr>
              <w:t xml:space="preserve">15. </w:t>
            </w:r>
            <w:r>
              <w:t xml:space="preserve">100 years ago if you were hot you would open the windows or go outside. Now if you are hot you would get out and electrical appliance and it would automatically make your house nice and cool. What am I?</w:t>
            </w:r>
          </w:p>
          <w:p>
            <w:pPr>
              <w:keepLines/>
              <w:pStyle w:val="CluesTiny"/>
            </w:pPr>
            <w:r>
              <w:rPr>
                <w:b w:val="true"/>
                <w:bCs w:val="true"/>
              </w:rPr>
              <w:t xml:space="preserve">16. </w:t>
            </w:r>
            <w:r>
              <w:t xml:space="preserve">I used to be a safe kept outside, now I chill your food electrically.What am I? </w:t>
            </w:r>
          </w:p>
          <w:p>
            <w:pPr>
              <w:keepLines/>
              <w:pStyle w:val="CluesTiny"/>
            </w:pPr>
            <w:r>
              <w:rPr>
                <w:b w:val="true"/>
                <w:bCs w:val="true"/>
              </w:rPr>
              <w:t xml:space="preserve">18. </w:t>
            </w:r>
            <w:r>
              <w:t xml:space="preserve">I used to be a feather that you dipped the end into an inkwell. Now I have a tip that spins around while I write that has a thin tube of ink. What am I?</w:t>
            </w:r>
          </w:p>
        </w:tc>
      </w:tr>
    </w:tbl>
    <w:p>
      <w:pPr>
        <w:pStyle w:val="WordBankMedium"/>
      </w:pPr>
      <w:r>
        <w:t xml:space="preserve">   Iron    </w:t>
      </w:r>
      <w:r>
        <w:t xml:space="preserve">   Kettle    </w:t>
      </w:r>
      <w:r>
        <w:t xml:space="preserve">   Oven    </w:t>
      </w:r>
      <w:r>
        <w:t xml:space="preserve">   Light    </w:t>
      </w:r>
      <w:r>
        <w:t xml:space="preserve">   Water    </w:t>
      </w:r>
      <w:r>
        <w:t xml:space="preserve">   Fridge    </w:t>
      </w:r>
      <w:r>
        <w:t xml:space="preserve">   Pens    </w:t>
      </w:r>
      <w:r>
        <w:t xml:space="preserve">   Games    </w:t>
      </w:r>
      <w:r>
        <w:t xml:space="preserve">   Milk Bottle    </w:t>
      </w:r>
      <w:r>
        <w:t xml:space="preserve">   Telephone    </w:t>
      </w:r>
      <w:r>
        <w:t xml:space="preserve">   Dishwasher    </w:t>
      </w:r>
      <w:r>
        <w:t xml:space="preserve">   Lux    </w:t>
      </w:r>
      <w:r>
        <w:t xml:space="preserve">   Heaters    </w:t>
      </w:r>
      <w:r>
        <w:t xml:space="preserve">   Heater    </w:t>
      </w:r>
      <w:r>
        <w:t xml:space="preserve">   Washing Machine    </w:t>
      </w:r>
      <w:r>
        <w:t xml:space="preserve">   Beater    </w:t>
      </w:r>
      <w:r>
        <w:t xml:space="preserve">   Thomas Edison    </w:t>
      </w:r>
      <w:r>
        <w:t xml:space="preserve">   Henry Seeley    </w:t>
      </w:r>
      <w:r>
        <w:t xml:space="preserve">   Three    </w:t>
      </w:r>
      <w:r>
        <w:t xml:space="preserve">   Strap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am I?</dc:title>
  <dcterms:created xsi:type="dcterms:W3CDTF">2021-10-11T21:48:33Z</dcterms:created>
  <dcterms:modified xsi:type="dcterms:W3CDTF">2021-10-11T21:48:33Z</dcterms:modified>
</cp:coreProperties>
</file>