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ADDICTIVE    </w:t>
      </w:r>
      <w:r>
        <w:t xml:space="preserve">   BRAIN ABNORMALITIES    </w:t>
      </w:r>
      <w:r>
        <w:t xml:space="preserve">   CONTROLLING    </w:t>
      </w:r>
      <w:r>
        <w:t xml:space="preserve">   CRIMINAL ACTIVITY    </w:t>
      </w:r>
      <w:r>
        <w:t xml:space="preserve">   DAMAGE    </w:t>
      </w:r>
      <w:r>
        <w:t xml:space="preserve">   DECEPTIVE    </w:t>
      </w:r>
      <w:r>
        <w:t xml:space="preserve">   DECREASED COORDINATION    </w:t>
      </w:r>
      <w:r>
        <w:t xml:space="preserve">   DECREASED PERFORMANCE    </w:t>
      </w:r>
      <w:r>
        <w:t xml:space="preserve">   DEPRESSION    </w:t>
      </w:r>
      <w:r>
        <w:t xml:space="preserve">   DISORIENTATION    </w:t>
      </w:r>
      <w:r>
        <w:t xml:space="preserve">   DUI    </w:t>
      </w:r>
      <w:r>
        <w:t xml:space="preserve">   EXPENSIVE    </w:t>
      </w:r>
      <w:r>
        <w:t xml:space="preserve">   GATEWAY    </w:t>
      </w:r>
      <w:r>
        <w:t xml:space="preserve">   HALLUCINATIONS    </w:t>
      </w:r>
      <w:r>
        <w:t xml:space="preserve">   HEART RACING    </w:t>
      </w:r>
      <w:r>
        <w:t xml:space="preserve">   IMPAIRMENT    </w:t>
      </w:r>
      <w:r>
        <w:t xml:space="preserve">   INCAPIBILITY    </w:t>
      </w:r>
      <w:r>
        <w:t xml:space="preserve">   INCREASED APPETITE    </w:t>
      </w:r>
      <w:r>
        <w:t xml:space="preserve">   INFLAMMATION    </w:t>
      </w:r>
      <w:r>
        <w:t xml:space="preserve">   LAZY    </w:t>
      </w:r>
      <w:r>
        <w:t xml:space="preserve">   LOSS    </w:t>
      </w:r>
      <w:r>
        <w:t xml:space="preserve">   MEMORY LOSS    </w:t>
      </w:r>
      <w:r>
        <w:t xml:space="preserve">   PANIC    </w:t>
      </w:r>
      <w:r>
        <w:t xml:space="preserve">   PARANOIA    </w:t>
      </w:r>
      <w:r>
        <w:t xml:space="preserve">   PHYCHOSIS    </w:t>
      </w:r>
      <w:r>
        <w:t xml:space="preserve">   SMELLY    </w:t>
      </w:r>
      <w:r>
        <w:t xml:space="preserve">   UNEMPLOYMENT    </w:t>
      </w:r>
      <w:r>
        <w:t xml:space="preserve">   WATERY EYES    </w:t>
      </w:r>
      <w:r>
        <w:t xml:space="preserve">   WEIGHT 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am I?</dc:title>
  <dcterms:created xsi:type="dcterms:W3CDTF">2021-10-11T21:48:47Z</dcterms:created>
  <dcterms:modified xsi:type="dcterms:W3CDTF">2021-10-11T21:48:47Z</dcterms:modified>
</cp:coreProperties>
</file>