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am I up to you wonder?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Annual Leave    </w:t>
      </w:r>
      <w:r>
        <w:t xml:space="preserve">   BRB    </w:t>
      </w:r>
      <w:r>
        <w:t xml:space="preserve">   CAP    </w:t>
      </w:r>
      <w:r>
        <w:t xml:space="preserve">   Case Initiation    </w:t>
      </w:r>
      <w:r>
        <w:t xml:space="preserve">   Case Transfer    </w:t>
      </w:r>
      <w:r>
        <w:t xml:space="preserve">   Down Time    </w:t>
      </w:r>
      <w:r>
        <w:t xml:space="preserve">   FCM    </w:t>
      </w:r>
      <w:r>
        <w:t xml:space="preserve">   General staff meeting    </w:t>
      </w:r>
      <w:r>
        <w:t xml:space="preserve">   Home visit    </w:t>
      </w:r>
      <w:r>
        <w:t xml:space="preserve">   Legal staffing    </w:t>
      </w:r>
      <w:r>
        <w:t xml:space="preserve">   Lunch    </w:t>
      </w:r>
      <w:r>
        <w:t xml:space="preserve">   Meeting    </w:t>
      </w:r>
      <w:r>
        <w:t xml:space="preserve">   On Break    </w:t>
      </w:r>
      <w:r>
        <w:t xml:space="preserve">   Sick Leave    </w:t>
      </w:r>
      <w:r>
        <w:t xml:space="preserve">   Staffing    </w:t>
      </w:r>
      <w:r>
        <w:t xml:space="preserve">   Training    </w:t>
      </w:r>
      <w:r>
        <w:t xml:space="preserve">   Transport    </w:t>
      </w:r>
      <w:r>
        <w:t xml:space="preserve">   Unit Meeting    </w:t>
      </w:r>
      <w:r>
        <w:t xml:space="preserve">   Watching a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 up to you wonder?</dc:title>
  <dcterms:created xsi:type="dcterms:W3CDTF">2021-10-11T21:49:26Z</dcterms:created>
  <dcterms:modified xsi:type="dcterms:W3CDTF">2021-10-11T21:49:26Z</dcterms:modified>
</cp:coreProperties>
</file>