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am 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puff paste    </w:t>
      </w:r>
      <w:r>
        <w:t xml:space="preserve">   hot water    </w:t>
      </w:r>
      <w:r>
        <w:t xml:space="preserve">   shortcrust    </w:t>
      </w:r>
      <w:r>
        <w:t xml:space="preserve">   lemon tart    </w:t>
      </w:r>
      <w:r>
        <w:t xml:space="preserve">   mille fuille    </w:t>
      </w:r>
      <w:r>
        <w:t xml:space="preserve">   treacle tart    </w:t>
      </w:r>
      <w:r>
        <w:t xml:space="preserve">   Strudel    </w:t>
      </w:r>
      <w:r>
        <w:t xml:space="preserve">   elasticity    </w:t>
      </w:r>
      <w:r>
        <w:t xml:space="preserve">   acidic    </w:t>
      </w:r>
      <w:r>
        <w:t xml:space="preserve">   grossprofit    </w:t>
      </w:r>
      <w:r>
        <w:t xml:space="preserve">   scottish    </w:t>
      </w:r>
      <w:r>
        <w:t xml:space="preserve">   french    </w:t>
      </w:r>
      <w:r>
        <w:t xml:space="preserve">   english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am i?</dc:title>
  <dcterms:created xsi:type="dcterms:W3CDTF">2021-11-11T03:46:02Z</dcterms:created>
  <dcterms:modified xsi:type="dcterms:W3CDTF">2021-11-11T03:46:02Z</dcterms:modified>
</cp:coreProperties>
</file>