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What are Arms Sales?</w:t>
      </w:r>
    </w:p>
    <w:p>
      <w:pPr>
        <w:pStyle w:val="Questions"/>
      </w:pPr>
      <w:r>
        <w:t xml:space="preserve">1. CCITEAHNL SSAESIANTC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YTLRAERLI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CINMNITSCOAMOU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RITNELOCEC MTINPUEQE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IACNIVIL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IATLMYIR RESVCIE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NAIINTGR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DALU SUE TQUMEEPNI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LALSM SAMR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ADREMOR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USRTCHAPAE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TILRAIMY HVICSLEE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ILCTTAAC IEDGDU ILSSEMSI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14. VLNAA SLVSEES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PENUIETMQ AREIRP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FNRIUSMO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NOINUTCCTSOR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CAITARRF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STEOKCR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ONPESWA FO RWA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Arms Sales?</dc:title>
  <dcterms:created xsi:type="dcterms:W3CDTF">2021-10-11T21:49:35Z</dcterms:created>
  <dcterms:modified xsi:type="dcterms:W3CDTF">2021-10-11T21:49:35Z</dcterms:modified>
</cp:coreProperties>
</file>